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surface that extends infinitely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(Symbol for perpendicular 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Extends both directions infinitely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no size, width, length, or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 line that has two end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(Picture of intersecting lines)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or more points in the same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rays with a common endpoint that form a 180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(Symbol for parallel lines)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or more points on a single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(Picture of the sign for an 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(Sign for congruent)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Extends infinitely in one direction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Basics</dc:title>
  <dcterms:created xsi:type="dcterms:W3CDTF">2021-10-11T07:56:06Z</dcterms:created>
  <dcterms:modified xsi:type="dcterms:W3CDTF">2021-10-11T07:56:06Z</dcterms:modified>
</cp:coreProperties>
</file>