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Ch. 1,3,4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M=( X₂+ X₁/ 2 ,  Y₂+ Y₁ / 2).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m&lt;A + m&lt;B + m&lt;C = 180°. This is one of the theorems we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 on the same side of the transversal. they also are on the same side of the other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 on the same side of the transversal. they are between two lines. (Hint: this is a type of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&amp; B= Legs. C= Hypotenuse.( Hint: this is one of theorems we have learned)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least two sides are the same. this is a type of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that add up to 90 degrees. they are congruent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slope is a opposite reciprocal.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lines intersect. They form a right angle.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 on the opposite sides of the transversal. they are on the outside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that add up to 180 degrees. it is an obtuse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nonadjacent angles that lie on opposite sides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slope is the same. (Hint: this is a slope of lines)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corresponding angles and sides are congruent (Hint: this is a type of polygon)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D=√(X₂ - X₁) + (Y₂ - Y₁)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Planes that never intersect. They won't form any kind of shape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are not coplanar, not parallel, and do not intersect. (Hint: Make sure you read the first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formed by two rays or sides. they have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will never intersect. they won't form any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that intersect two coplanar lines at 2 different points.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Ch. 1,3,4 Vocab</dc:title>
  <dcterms:created xsi:type="dcterms:W3CDTF">2021-10-11T07:56:22Z</dcterms:created>
  <dcterms:modified xsi:type="dcterms:W3CDTF">2021-10-11T07:56:22Z</dcterms:modified>
</cp:coreProperties>
</file>