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Ch 1 and 3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point in the exact middle of a line segment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Angles with the same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angles that form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Angles on the same side of the transversal that lie in the same exact spot in the intersections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Two angles that add to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Angles on opposite sides of the transversal and on the inside of the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Non-coplanar lies that do not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Divide into 2 equal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 the same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angle that measures less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Coplanar lines that never intersect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 the same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angle that measures greater than 90 degrees and less than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Lines that intersect to form 90 degree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Angles on opposite sides of the transversal and on the outside of the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angles that add to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point 2 or more figures have in common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Angles on the same side of the transversal and on the interior of the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starting and stopping points on a segment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angle that measures exactly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line that intersects 2 or more coplanar lines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Ch 1 and 3 Vocab</dc:title>
  <dcterms:created xsi:type="dcterms:W3CDTF">2021-10-11T07:57:07Z</dcterms:created>
  <dcterms:modified xsi:type="dcterms:W3CDTF">2021-10-11T07:57:07Z</dcterms:modified>
</cp:coreProperties>
</file>