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Ch.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 of drawing to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of 3 or more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ratios are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shape but not same size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diagonal up (of proportion)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lengths that are difficult to measures directly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or more ratios =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proportions and then cross multiply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diagonal down (of proportion)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2 corresponding sides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of 2 quantities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Ch. 7 Crossword</dc:title>
  <dcterms:created xsi:type="dcterms:W3CDTF">2021-10-11T07:56:26Z</dcterms:created>
  <dcterms:modified xsi:type="dcterms:W3CDTF">2021-10-11T07:56:26Z</dcterms:modified>
</cp:coreProperties>
</file>