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polygon with seven sides and seven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measure of the space that a solid figure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triangle with no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three dimensional figure with faces that are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solid figure with two congruent, polygon-shaped bases, and rectangular lateral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closed plane figure formed by three or more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triangle with two congruent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plane figure that is at the bottom of a solid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triangle with three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face on a polyhedron that is not the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polygon with all congruent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polygon with nine sides and nine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polygon with four sides and four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three dimensional figure with a polygon base and triangular lateral faces that meet at a common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same size and same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cube with the length, width, and height of one unit.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Challenge</dc:title>
  <dcterms:created xsi:type="dcterms:W3CDTF">2021-10-11T07:55:25Z</dcterms:created>
  <dcterms:modified xsi:type="dcterms:W3CDTF">2021-10-11T07:55:25Z</dcterms:modified>
</cp:coreProperties>
</file>