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the two axes intersect at their zero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by two noncollinear rays that have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figure formed by a finite number of coplanar segments called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number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number in an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by two noncollinear rays that have a common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 of the amount of space enclosed by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 regions into which the x-axis and y-axis separate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points, having no defined thickness 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sum of the lengths of the sides of the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segment, line, or plane that intersects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halfway between the endpoints of the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location having no defined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numbers or coordinates used to locate any point on a coordinate plane, written in the form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 dimensional measurement of the surface of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the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Lines, segments, or rays that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surface made up of points that extends infinitely in all directions</w:t>
            </w:r>
          </w:p>
        </w:tc>
      </w:tr>
    </w:tbl>
    <w:p>
      <w:pPr>
        <w:pStyle w:val="WordBankLarge"/>
      </w:pPr>
      <w:r>
        <w:t xml:space="preserve">   ordered pair    </w:t>
      </w:r>
      <w:r>
        <w:t xml:space="preserve">   origin    </w:t>
      </w:r>
      <w:r>
        <w:t xml:space="preserve">   quadrants    </w:t>
      </w:r>
      <w:r>
        <w:t xml:space="preserve">   x-axis    </w:t>
      </w:r>
      <w:r>
        <w:t xml:space="preserve">   y-axis    </w:t>
      </w:r>
      <w:r>
        <w:t xml:space="preserve">   Colinear    </w:t>
      </w:r>
      <w:r>
        <w:t xml:space="preserve">   coplanar    </w:t>
      </w:r>
      <w:r>
        <w:t xml:space="preserve">   Congruent segments    </w:t>
      </w:r>
      <w:r>
        <w:t xml:space="preserve">   Midpoint    </w:t>
      </w:r>
      <w:r>
        <w:t xml:space="preserve">   segment bisector    </w:t>
      </w:r>
      <w:r>
        <w:t xml:space="preserve">   angle    </w:t>
      </w:r>
      <w:r>
        <w:t xml:space="preserve">   vertex    </w:t>
      </w:r>
      <w:r>
        <w:t xml:space="preserve">   Angle bisector    </w:t>
      </w:r>
      <w:r>
        <w:t xml:space="preserve">   perpendicular     </w:t>
      </w:r>
      <w:r>
        <w:t xml:space="preserve">   polygon    </w:t>
      </w:r>
      <w:r>
        <w:t xml:space="preserve">   perimeter     </w:t>
      </w:r>
      <w:r>
        <w:t xml:space="preserve">   volume    </w:t>
      </w:r>
      <w:r>
        <w:t xml:space="preserve">   point    </w:t>
      </w:r>
      <w:r>
        <w:t xml:space="preserve">   line    </w:t>
      </w:r>
      <w:r>
        <w:t xml:space="preserve">   plane    </w:t>
      </w:r>
      <w:r>
        <w:t xml:space="preserve">   surface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Chapter 1</dc:title>
  <dcterms:created xsi:type="dcterms:W3CDTF">2021-10-11T07:56:13Z</dcterms:created>
  <dcterms:modified xsi:type="dcterms:W3CDTF">2021-10-11T07:56:13Z</dcterms:modified>
</cp:coreProperties>
</file>