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Chapter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same-side interior angles are ______________________, then the 2 lines are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type of angles involving 2 lines and a transversal are ALWAYS congruent?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angles that share a common vertex and side (ray).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conclusion of an If-Then statement is reversed.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unproven statement that is based on a pattern or observation.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logical conclusion is reached based on observations and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two lines intersect to form adjacent congruent angles, then the lines are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angles whose measures add up to 90 degrees.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true statement that follows from other true statements.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two __________ lines are cut by a transversal, then corresponding angles are congruent.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Law of Detachment states that if the hypothesis of an if-then statement is true, then the __________ is also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two angles are supplementary to the same angle, then they are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Points that lie on the same line are called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angle ______________ is a ray that divides an angle into two angles that are congruent.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supplemental angles that are adjacent.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general logic and reasoning is used to make a specific conclusion.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translation is also called a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Chapter 3</dc:title>
  <dcterms:created xsi:type="dcterms:W3CDTF">2021-10-11T07:55:43Z</dcterms:created>
  <dcterms:modified xsi:type="dcterms:W3CDTF">2021-10-11T07:55:43Z</dcterms:modified>
</cp:coreProperties>
</file>