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- Chapter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 of 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segments that have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flat surface that has no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Divides the segment in to two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straight path that has no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angles whose measures have a sum of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 is a pair of adjacent angles whose noncommon sides are opposite 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a line consisting of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nonadjacent angles formed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angles whose measures have a sum of 180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Names a location and has no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greater then 0 and less then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two angles in the same plane with a common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end point of two rays known as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between A and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usually given in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a line that starts at the end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- Chapter one</dc:title>
  <dcterms:created xsi:type="dcterms:W3CDTF">2021-10-11T07:55:12Z</dcterms:created>
  <dcterms:modified xsi:type="dcterms:W3CDTF">2021-10-11T07:55:12Z</dcterms:modified>
</cp:coreProperties>
</file>