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learned in class to help remember trigonometric ratio definitions.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the altitude is drawn from the hypotenuse of a right triangle, then the two triangles are formed are similar to the original triangle and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sum of the squares of the measures of two sides of a triangle equals the square of the measure of the longest side, then the triangle is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nth root of a product of n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mode that your calculator should always be in while working with trig.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between the horizontal and line of sight, if you are on the top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the horizontal and the line of sight, if you are at the lower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the lengths of 2 sides within one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right triangle, the sum of the squares of the legs equals the square of the measure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three whole numbers that satisfies a2+b2=c2.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Choice Board</dc:title>
  <dcterms:created xsi:type="dcterms:W3CDTF">2021-10-11T07:56:33Z</dcterms:created>
  <dcterms:modified xsi:type="dcterms:W3CDTF">2021-10-11T07:56:33Z</dcterms:modified>
</cp:coreProperties>
</file>