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- 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a circle; 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the curve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vertex is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circle created by two radius and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than half of a circle's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intersects a circle in two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half of a circle's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Exactly half of a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goes through the center of a circle and touches both sides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intersect a circle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vertex is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goes from the center to one side of the circle; half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segment whose endpoints are 2 points on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- Circle Vocabulary</dc:title>
  <dcterms:created xsi:type="dcterms:W3CDTF">2021-10-11T07:55:35Z</dcterms:created>
  <dcterms:modified xsi:type="dcterms:W3CDTF">2021-10-11T07:55:35Z</dcterms:modified>
</cp:coreProperties>
</file>