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Combination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trapezoid whose nonparallel sides are congruent.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Measures more than 90 degrees and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adjacent angles that form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quadrilateral with exactly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angles that share a base of a trapezoid.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quadrilateral with opposite sides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nonparallel sides of a trapezoid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parallel sides of a trapezoid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Measures exactly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angles with a common side and vertex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four-sided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Perpendicular Slopes are 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parallelogram with four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Angles that have a sum of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Angles that have a sum of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angles of a polygon that share a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parallelogram with four congruent sides and four right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parallelogram with four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Parallel lines have the ______ slope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Combination</dc:title>
  <dcterms:created xsi:type="dcterms:W3CDTF">2021-10-11T07:56:36Z</dcterms:created>
  <dcterms:modified xsi:type="dcterms:W3CDTF">2021-10-11T07:56:36Z</dcterms:modified>
</cp:coreProperties>
</file>