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exactly one pair of parallel sides, called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that has a beginning but not 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formed by the intersection of two faces of polyhedron.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do not intersect and are not coplanar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all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planes that do not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that are accepted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prism whose lateral edges are perpendicular to both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all of its interior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chord that passes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with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goes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lines cross over one 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from 0 to 1 that represents the likelihood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all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2021-10-11T07:56:17Z</dcterms:created>
  <dcterms:modified xsi:type="dcterms:W3CDTF">2021-10-11T07:56:17Z</dcterms:modified>
</cp:coreProperties>
</file>