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 Roads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quantity that has length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segment joining a vertex to the midpoint of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with a single endpoint that extends infinitely in one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figure turns around a fixed center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same shape, corresponding sides , angles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adjacent angles formed when two lines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measures greater than 90 and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segment through a vertex and perpendicular to form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flat two dimensional surface that extends infintley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moving in the direction of the hand of the clock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"moved up 3 and over 5 to the left" what transformations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in matching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pair of non adjacent angles that form when two lines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look in the mirror you see your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that have the exact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Straight path of points in a plane that continues without end in both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location, A dot , makes up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of concurrency of the triangle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 Roads</dc:title>
  <dcterms:created xsi:type="dcterms:W3CDTF">2021-10-11T07:56:20Z</dcterms:created>
  <dcterms:modified xsi:type="dcterms:W3CDTF">2021-10-11T07:56:20Z</dcterms:modified>
</cp:coreProperties>
</file>