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something from end to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of  a surface,.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 figure with three shape sides and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a figure from side to side.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that has four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of base to top of a figure.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that a figure occupies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 figure with three or more sides and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individual tenth also form to make a whole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Lowest, bottom or edge of a figure</w:t>
            </w:r>
          </w:p>
        </w:tc>
      </w:tr>
    </w:tbl>
    <w:p>
      <w:pPr>
        <w:pStyle w:val="WordBankSmall"/>
      </w:pPr>
      <w:r>
        <w:t xml:space="preserve">   length    </w:t>
      </w:r>
      <w:r>
        <w:t xml:space="preserve">   Area    </w:t>
      </w:r>
      <w:r>
        <w:t xml:space="preserve">   Base    </w:t>
      </w:r>
      <w:r>
        <w:t xml:space="preserve">   quadrilateral    </w:t>
      </w:r>
      <w:r>
        <w:t xml:space="preserve">   unit    </w:t>
      </w:r>
      <w:r>
        <w:t xml:space="preserve">   Volume     </w:t>
      </w:r>
      <w:r>
        <w:t xml:space="preserve">   Triangle    </w:t>
      </w:r>
      <w:r>
        <w:t xml:space="preserve">   Height    </w:t>
      </w:r>
      <w:r>
        <w:t xml:space="preserve">   Polygon    </w:t>
      </w:r>
      <w:r>
        <w:t xml:space="preserve">   Width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 Word Puzzle</dc:title>
  <dcterms:created xsi:type="dcterms:W3CDTF">2021-10-11T07:56:56Z</dcterms:created>
  <dcterms:modified xsi:type="dcterms:W3CDTF">2021-10-11T07:56:56Z</dcterms:modified>
</cp:coreProperties>
</file>