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mathematical phrase that can contain ordinary numbers, variables (like x or y) and operators (like add,subtract,multiply, and divide)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cuts across two or more (usually parallel)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fraction turned upside-down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distance around the edge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numbers written in a certain order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by a horizontal number line, called the x-axis, and a vertical number line, called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angles opposite each other when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Quadrilateral with four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axis, usually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are said to be ______________ if their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meeting another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are always the same distance apart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angles that occupy the same relative position at each intersection where a straight line crosses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4-sided flat shape with straight sides where 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y-coordinate of a point where a line, curve, or surface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of a right triangle that's opposite the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axis, usually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x-coordinate of a point where a line, curve, or surface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unit squares that can be contained inside and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segment that goes from one corner to another, but is not an edge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Coordinate Plane    </w:t>
      </w:r>
      <w:r>
        <w:t xml:space="preserve">   Perimeter    </w:t>
      </w:r>
      <w:r>
        <w:t xml:space="preserve">   Rectangle    </w:t>
      </w:r>
      <w:r>
        <w:t xml:space="preserve">   Parallel Lines    </w:t>
      </w:r>
      <w:r>
        <w:t xml:space="preserve">   Ordered Pairs    </w:t>
      </w:r>
      <w:r>
        <w:t xml:space="preserve">   Perpendicular    </w:t>
      </w:r>
      <w:r>
        <w:t xml:space="preserve">   Transversal    </w:t>
      </w:r>
      <w:r>
        <w:t xml:space="preserve">   Parallelogram    </w:t>
      </w:r>
      <w:r>
        <w:t xml:space="preserve">   Diagonal    </w:t>
      </w:r>
      <w:r>
        <w:t xml:space="preserve">   X-Axis    </w:t>
      </w:r>
      <w:r>
        <w:t xml:space="preserve">   Y-Axis    </w:t>
      </w:r>
      <w:r>
        <w:t xml:space="preserve">   Hypotenuse    </w:t>
      </w:r>
      <w:r>
        <w:t xml:space="preserve">   X-Intercept    </w:t>
      </w:r>
      <w:r>
        <w:t xml:space="preserve">   Y-Intercept    </w:t>
      </w:r>
      <w:r>
        <w:t xml:space="preserve">   Vertical Angles    </w:t>
      </w:r>
      <w:r>
        <w:t xml:space="preserve">   Complementary Angles    </w:t>
      </w:r>
      <w:r>
        <w:t xml:space="preserve">   Expression    </w:t>
      </w:r>
      <w:r>
        <w:t xml:space="preserve">   Corresponding Angle    </w:t>
      </w:r>
      <w:r>
        <w:t xml:space="preserve">   Reciprocal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2021-10-11T07:55:53Z</dcterms:created>
  <dcterms:modified xsi:type="dcterms:W3CDTF">2021-10-11T07:55:53Z</dcterms:modified>
</cp:coreProperties>
</file>