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shape with 7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point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shape with no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Points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that has 2 equal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of graphing using x and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sum of all the outiside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that cuts 2 parallel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intersection between two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3 sides of 2 triangles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outside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of an angle is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plural of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with a start but no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Crossword!</dc:title>
  <dcterms:created xsi:type="dcterms:W3CDTF">2021-10-11T07:57:03Z</dcterms:created>
  <dcterms:modified xsi:type="dcterms:W3CDTF">2021-10-11T07:57:03Z</dcterms:modified>
</cp:coreProperties>
</file>