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endpoints that lie on the sides of an inscribed angle and all the points of the circle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arc whose points are on or in the exterior of a corresponding central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have the base as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L=1/2Pl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with measure less than or equal to 180 degrees  whose vertex lies at the center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volume of a sphere with radius r his given by V=4/3(pie)r^3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 formed by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has lateral edges that are perpendicular to the bases with faces that are all rectangles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prism that has at least on none-rectangle lateral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cone whose axis is perpendicular to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angle whose vertex lies on a circle and whose sides contain of the circle.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 bases that are perpendicular to its center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surface area of a sphere with radius r is given by s=4(pie)r^2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area of all the faces and curved surfaces of a three-dimensional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regular polygon and the lateral faces are congruent isosceles triangles.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volume V of a pyramid with base area B and height h is given by V=1/3 Bh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in the same as a circle that intersects the in exactly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where a tangent and a circle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with at least two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three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formed by two sides of a polygon with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formed by one side of a polygon and the extension of an adjacent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region of a place that intersects a solid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diagram of the surfaces of a three-dimensional figure that can be folded to form the three-dimensional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angle who's measure is equal to 90 degrees and found in every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formula for the volume of a right rectangular prism with length l, width w, and height h is V=lwh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arc whose endpoints are the endpoints of a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arc whose points are on or in the interior of a corresponding central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segment whose endpoints lie on a circle.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2021-10-11T07:55:55Z</dcterms:created>
  <dcterms:modified xsi:type="dcterms:W3CDTF">2021-10-11T07:55:55Z</dcterms:modified>
</cp:coreProperties>
</file>