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that has no dimension &gt;_*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that can be divided into two or more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 a figure without using exact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drawn to help complete a geometric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create arcs and circles, has a mini pencil on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segment that joins the verticle of a polygon but isnt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create a figure using tools such as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Translations, Reflections, and Rotations are all examples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a figure going Up, Down, Left, and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spinning of a figure about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formula that proves that the two points on the cordinate plane matches the midppoint of the two points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that turns one line segmant into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 with no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blank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that flips the figure over the line also known as 'Y' 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quick drawing that people usually add details to u til its finished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reflections, rotations, and translations.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formula used to determine if the points on the cordinate plane is the distance of the equation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that determines the shape and size of the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2021-10-11T07:56:06Z</dcterms:created>
  <dcterms:modified xsi:type="dcterms:W3CDTF">2021-10-11T07:56:06Z</dcterms:modified>
</cp:coreProperties>
</file>