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____is an angle that measure less than 90 degrees and more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____is a triangle that all three size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____is a part of a line that has two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____is a geometrical object that is straight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____is a quadrilateral with all four sides 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____is something that has the same shape and dimension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____is lines that are at right angles 90 degrees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____is a triangle in which one angle is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____is a round plane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____is a lines in a plane which doesn't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____is a line from the center to the outside of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____is a pane figure with four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____is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____is a plane figure with four right angles and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____is a straight line passing from side to side through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____is a plane shape with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____is 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____is a plane figure with three straight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____is when is a point where two or more curves,lines,or edge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is a line with a single endpoint that extends infinitely in one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2021-10-11T07:56:08Z</dcterms:created>
  <dcterms:modified xsi:type="dcterms:W3CDTF">2021-10-11T07:56:08Z</dcterms:modified>
</cp:coreProperties>
</file>