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four-sided figure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technical drawing instrument that can be used for inscribing circles or arcs?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long, narrow, mark or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in form or the same of an exact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figures that have the same shape are said to be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set of straight lines passing through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from the center to the circumference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into which something is or may  be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highest point of any geometric figure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an exact middle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enclosing boundary of a curved geometric figure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 general term for four specific ways to manipulate the shape of a point, a line, or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at least 3 straight sides and angles maybe 5 or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on a plane that never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meet at a right angle(90 degrees)?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Extends forever in both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dot or other punctuation mark, in particular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flip of a shape over a line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Intersecting 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Considers translation, rotation, reflection, and glide reflection?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2021-10-11T07:56:10Z</dcterms:created>
  <dcterms:modified xsi:type="dcterms:W3CDTF">2021-10-11T07:56:10Z</dcterms:modified>
</cp:coreProperties>
</file>