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 narrow mark or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of the diameter of a figure, especially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parallelgram with opposite equal acute angles, opposite equal obtuse angles, and four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line, has one fixed endpoint, and extends infinitely along the line from the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than 90 and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longest side of a right triangle,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straight line from the center to the circumference of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enclosing boundary of a curved geometric figure, especially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constant or definite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either of two angles whose sum is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 figure with four equal straight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 sided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an angle of 90 to a given line, plane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figure cut off by a line or plane intersecting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 figure with at least three straight sides and angles and typically five or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line) intersecting a system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figure with four straight and four right angles, especially one with unequal adjacent sides, in contrast to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angular point of a polygon, polyhedron, or 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plane with three straight sides and three angles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2021-10-11T07:56:15Z</dcterms:created>
  <dcterms:modified xsi:type="dcterms:W3CDTF">2021-10-11T07:56:15Z</dcterms:modified>
</cp:coreProperties>
</file>