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ten-sided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segment that has endpoints on the circle and that passes through the center of the circle; also the length of that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formed by two sides of a polygon with a common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along an arc measured in linear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arc of a circle whose points are on or in the exterior of a central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common side of two consecutive angles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segment whose endpoints lie on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divide into two congruent parts. To split into two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undefined term in geometry, a line is a straight path that has no thickness and extends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pair of adjacent angles whose noncommon sides are opposite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point at an end of a segment or the starting point of a 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arc that consists of endpoints that lie on the sides of an inscribed angle and all the points of the circle between the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angle formed by two adjacent sides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distance around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triangle with at least two congruent sides.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inside a circle that is the same distance from every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two lines intersected by a transversal, a pair of angles that lie on opposite sides of the transversal and outside the other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around which a figure is rotated.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unit of angle measure; one degree is 1/360 of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whose vertex is on a circle and whose sides contain chords of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between the two endpoints of a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ray that divides an angle into two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of points in a plane that are a fixed distance from a given point called the center of the circle.</w:t>
            </w:r>
          </w:p>
        </w:tc>
      </w:tr>
    </w:tbl>
    <w:p>
      <w:pPr>
        <w:pStyle w:val="WordBankLarge"/>
      </w:pPr>
      <w:r>
        <w:t xml:space="preserve">   alternate exterior angles    </w:t>
      </w:r>
      <w:r>
        <w:t xml:space="preserve">   angle bisector    </w:t>
      </w:r>
      <w:r>
        <w:t xml:space="preserve">   arc length    </w:t>
      </w:r>
      <w:r>
        <w:t xml:space="preserve">   bisect    </w:t>
      </w:r>
      <w:r>
        <w:t xml:space="preserve">   center of a circle    </w:t>
      </w:r>
      <w:r>
        <w:t xml:space="preserve">   center of rotation    </w:t>
      </w:r>
      <w:r>
        <w:t xml:space="preserve">   chord    </w:t>
      </w:r>
      <w:r>
        <w:t xml:space="preserve">   circle    </w:t>
      </w:r>
      <w:r>
        <w:t xml:space="preserve">   circumference    </w:t>
      </w:r>
      <w:r>
        <w:t xml:space="preserve">   collinear    </w:t>
      </w:r>
      <w:r>
        <w:t xml:space="preserve">   decagon    </w:t>
      </w:r>
      <w:r>
        <w:t xml:space="preserve">   degree    </w:t>
      </w:r>
      <w:r>
        <w:t xml:space="preserve">   diameter    </w:t>
      </w:r>
      <w:r>
        <w:t xml:space="preserve">   endpoint    </w:t>
      </w:r>
      <w:r>
        <w:t xml:space="preserve">   included angle    </w:t>
      </w:r>
      <w:r>
        <w:t xml:space="preserve">   included side    </w:t>
      </w:r>
      <w:r>
        <w:t xml:space="preserve">   inscribed angle    </w:t>
      </w:r>
      <w:r>
        <w:t xml:space="preserve">   intercepted arc    </w:t>
      </w:r>
      <w:r>
        <w:t xml:space="preserve">   interior angle    </w:t>
      </w:r>
      <w:r>
        <w:t xml:space="preserve">   isosceles triangle    </w:t>
      </w:r>
      <w:r>
        <w:t xml:space="preserve">   length    </w:t>
      </w:r>
      <w:r>
        <w:t xml:space="preserve">   line    </w:t>
      </w:r>
      <w:r>
        <w:t xml:space="preserve">   linear pair     </w:t>
      </w:r>
      <w:r>
        <w:t xml:space="preserve">   major arc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2021-10-11T07:56:21Z</dcterms:created>
  <dcterms:modified xsi:type="dcterms:W3CDTF">2021-10-11T07:56:21Z</dcterms:modified>
</cp:coreProperties>
</file>