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a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ratio=ratio used to make predictions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least two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that add to 180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vertex on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SOH-CAH-TOA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angles less than 90 degrees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 with endpoints on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flip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cuts through two or more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visual that shows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equal angles of 60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points,rays,segments and lines that share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share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splits an angle into two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measured in cubic units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2021-10-11T07:56:28Z</dcterms:created>
  <dcterms:modified xsi:type="dcterms:W3CDTF">2021-10-11T07:56:28Z</dcterms:modified>
</cp:coreProperties>
</file>