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is a point that divides the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=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2 rays with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with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Absolute value of the difference of the real number paired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rays are the sides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two segments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point, line, ray, or other segment that intersects a segment at it's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point is the vertex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points A and B is the absolute value of the difference of their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 number that correspond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0 - 90 degrees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=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90 - 180 degrees</w:t>
            </w:r>
          </w:p>
        </w:tc>
      </w:tr>
    </w:tbl>
    <w:p>
      <w:pPr>
        <w:pStyle w:val="WordBankMedium"/>
      </w:pPr>
      <w:r>
        <w:t xml:space="preserve">   Coordinate    </w:t>
      </w:r>
      <w:r>
        <w:t xml:space="preserve">   Distance    </w:t>
      </w:r>
      <w:r>
        <w:t xml:space="preserve">   Congruent segments    </w:t>
      </w:r>
      <w:r>
        <w:t xml:space="preserve">   Midpoint    </w:t>
      </w:r>
      <w:r>
        <w:t xml:space="preserve">   Segment bisector    </w:t>
      </w:r>
      <w:r>
        <w:t xml:space="preserve">   Angle    </w:t>
      </w:r>
      <w:r>
        <w:t xml:space="preserve">   Side of an angle    </w:t>
      </w:r>
      <w:r>
        <w:t xml:space="preserve">   Vertex of an angle    </w:t>
      </w:r>
      <w:r>
        <w:t xml:space="preserve">   Measure of an angle    </w:t>
      </w:r>
      <w:r>
        <w:t xml:space="preserve">   Acute angle    </w:t>
      </w:r>
      <w:r>
        <w:t xml:space="preserve">   Right angle    </w:t>
      </w:r>
      <w:r>
        <w:t xml:space="preserve">   Obtuse angle    </w:t>
      </w:r>
      <w:r>
        <w:t xml:space="preserve">   Straight angle    </w:t>
      </w:r>
      <w:r>
        <w:t xml:space="preserve">   Congruent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2021-10-11T07:56:31Z</dcterms:created>
  <dcterms:modified xsi:type="dcterms:W3CDTF">2021-10-11T07:56:31Z</dcterms:modified>
</cp:coreProperties>
</file>