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Any line that intersects a circle in exactly in two points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Distance around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Unknown Number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opposite over hypotenuse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Adjacent over hypotenuse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opposite over Adjacent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Line with two end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angle with an measure of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quadrilateral with four right angles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Half of the diameter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Crossword</dc:title>
  <dcterms:created xsi:type="dcterms:W3CDTF">2021-10-11T07:56:35Z</dcterms:created>
  <dcterms:modified xsi:type="dcterms:W3CDTF">2021-10-11T07:56:35Z</dcterms:modified>
</cp:coreProperties>
</file>