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intersects the circle in exactly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3.14...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Exactly half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than half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 inside the circle, vertex is at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segment with endpoints on the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chord that contains the center, or its length is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 where the vertex is on the center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 that intersects the circle exactly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infinite set of points equidistant to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less than half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in the exact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of the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the same center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2021-10-11T07:56:37Z</dcterms:created>
  <dcterms:modified xsi:type="dcterms:W3CDTF">2021-10-11T07:56:37Z</dcterms:modified>
</cp:coreProperties>
</file>