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round, 2D shape. It has no angles or edges.This is a round, 2D shape. It has no angles or edges.This is a round, 2D shape. It has no angles or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has a base of a square and four triangles on each edge of the square. The ancient Egyptians used these for tombs and sacrifices to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perimeter of a circle. You find this by multiplying a circle's diameter and pi.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number goes on forever. The first three digits of this number are 3.14.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how wide a shape is. This is one side for finding the area of a rectangle.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3D square. It has six faces and 12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half the diameter of a circle. You square this and multiply it by pi to get a circle's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number of degrees that a line is slanted at. Normally, quadrilaterals have pairs of 90 degree ______s.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quadrilateral but not a parallelogram. You find its area by adding base one to base two and multiplying it by the hight then dividing that number by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found by multiplying length times width for a rectangular prism. It tells you how many square units are in the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used to describe sides that are equal, is another word for equal. Like a square's sides are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twice a circle's radius. You multiply this by pi to get the circumference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two lines connect at a 90 degree angle. For example, an intersection has this type of classification.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both a quadrilateral and a parallelogram. This shape's area is found by length times width, and is a type of prism.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shape category where all sides must be parallel. It must be a quadrilateral and must have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category of shapes that have four sides. It is one of the requirements for a parallelogram.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how long a shape is. It is one side used for finding the area of a rectangle.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distance around a shape. This is the outside lengths of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shape looks like a diamond. It is a quadrilateral and a parallelogram.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lesson we are currently studying. It involves shapes like circles, cubes, and pyramids.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2021-10-11T07:55:21Z</dcterms:created>
  <dcterms:modified xsi:type="dcterms:W3CDTF">2021-10-11T07:55:21Z</dcterms:modified>
</cp:coreProperties>
</file>