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with two equal length sides (and two equal internal angles)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Whose the seciest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with all three sides with different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at which two line segments intersect (forming an angle)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location in space - a dot on a 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 Segments that intersect (cross) at an angle of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a line between two points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that measures less than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with all three sides of equal length (each internal angles = 60°)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that measures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 when you mutlply two numbers together and take its square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Connects two points via the shortest path and continues indefinitely (forever) in both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subject that most people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location in space - a dot on a piece of 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2021-10-11T07:56:42Z</dcterms:created>
  <dcterms:modified xsi:type="dcterms:W3CDTF">2021-10-11T07:56:42Z</dcterms:modified>
</cp:coreProperties>
</file>