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formula for pythagorean therom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a mirror image of a shape along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bottom of the coordinate plane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what is the formula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formula for tangent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formula uses length*width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side of the coordinate plane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45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formula uses base*height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formula for cosine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translate to the right the x coordinate on the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reflect over the y axis what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sides of the triangle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side with only two same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180%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dilate a figure the coordinates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transformation turns a shape about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90%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translate a figure up in the coordinate plane, the number of units you translated is added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all equal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2021-10-11T07:56:44Z</dcterms:created>
  <dcterms:modified xsi:type="dcterms:W3CDTF">2021-10-11T07:56:44Z</dcterms:modified>
</cp:coreProperties>
</file>