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Geometry Crossword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triangle with two equal length sides (and two equal internal angles)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An angle that measures 90°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mean of n numbers expressed as the n-th root of their product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Part of a line between two points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triangle with all three sides of equal length (each internal angles = 60°)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line segment (or length) joining two points on a circles circumference and passes through the circle's center (twice the length of the radius)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Point at which two line segments intersect (forming an angle)	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Distance around a circle (the perimeter)	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polyhedron with two congruent and parallel faces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 point equidistant from the ends of a line or the extremities of a figure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triangle with all three sides with different lengths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Connects two points via the shortest path and continues indefinitely (forever) in both directions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Line Segments that intersect (cross) at an angle of 90°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Distance (line segment) from center of a circle to any point on that circle's circumference.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Line segments that never intersect (they are always the same distance apart)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relation with respect to comparative quantity or magnitude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An angle that measures more than 90°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An angle that measures less than 90°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location in space - a dot on a piece of paper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Geometry Crossword </dc:title>
  <dcterms:created xsi:type="dcterms:W3CDTF">2021-10-11T07:56:51Z</dcterms:created>
  <dcterms:modified xsi:type="dcterms:W3CDTF">2021-10-11T07:56:51Z</dcterms:modified>
</cp:coreProperties>
</file>