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of mathematics that involve properties &amp; relations of points, lines, surfaces, solids &amp;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six-sided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adjacent angles with non-common sides that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multiply two numbers together &amp; take its square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Angles adding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= 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with two equal length sides (and two equal internal angles)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parallelogram with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that measures more than 90 degrees but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 on a segment that divides the segment into two congruent segments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subject that most people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three-sided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containing a side of a polygon passes through the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containing a side of a polygon where no points of the line are in the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at which two line segments intersect (forming an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measures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five-sided polygon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triangle with all three sides with different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eight-sided polygon</w:t>
            </w:r>
          </w:p>
        </w:tc>
      </w:tr>
    </w:tbl>
    <w:p>
      <w:pPr>
        <w:pStyle w:val="WordBankMedium"/>
      </w:pPr>
      <w:r>
        <w:t xml:space="preserve">   Geometry    </w:t>
      </w:r>
      <w:r>
        <w:t xml:space="preserve">   Scalene    </w:t>
      </w:r>
      <w:r>
        <w:t xml:space="preserve">   Right angle    </w:t>
      </w:r>
      <w:r>
        <w:t xml:space="preserve">   Acute angle    </w:t>
      </w:r>
      <w:r>
        <w:t xml:space="preserve">   Vertices    </w:t>
      </w:r>
      <w:r>
        <w:t xml:space="preserve">   Isosceles     </w:t>
      </w:r>
      <w:r>
        <w:t xml:space="preserve">   Math    </w:t>
      </w:r>
      <w:r>
        <w:t xml:space="preserve">   Geometric mean    </w:t>
      </w:r>
      <w:r>
        <w:t xml:space="preserve">   Obtuse angle    </w:t>
      </w:r>
      <w:r>
        <w:t xml:space="preserve">   midpoint    </w:t>
      </w:r>
      <w:r>
        <w:t xml:space="preserve">   Concave    </w:t>
      </w:r>
      <w:r>
        <w:t xml:space="preserve">   Convex    </w:t>
      </w:r>
      <w:r>
        <w:t xml:space="preserve">   Linear pair     </w:t>
      </w:r>
      <w:r>
        <w:t xml:space="preserve">   Pie    </w:t>
      </w:r>
      <w:r>
        <w:t xml:space="preserve">   Octagon    </w:t>
      </w:r>
      <w:r>
        <w:t xml:space="preserve">   Pentagon    </w:t>
      </w:r>
      <w:r>
        <w:t xml:space="preserve">   Supplementary angle    </w:t>
      </w:r>
      <w:r>
        <w:t xml:space="preserve">   Quadrilateral     </w:t>
      </w:r>
      <w:r>
        <w:t xml:space="preserve">   Triangle    </w:t>
      </w:r>
      <w:r>
        <w:t xml:space="preserve">   Hexagon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2021-10-11T07:56:56Z</dcterms:created>
  <dcterms:modified xsi:type="dcterms:W3CDTF">2021-10-11T07:56:56Z</dcterms:modified>
</cp:coreProperties>
</file>