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points that line in the same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type of transformation that changes the size of the image.  (enlarge)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remembering how to compute the sine, cosine, and tangent of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Portion of a line lying strictly between two points. It has a finite length and no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Are points that lie on the same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Ratio of the adjacent side to the hypotenuse of a right-angled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where two sides meet.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figures are congruent if all corresponding lengths are the same, and if all corresponding angles have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Type of average where we multiply the numbers together and then take a square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angles whose sum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an acute angle of a right triangle, the ratio of the measure of the leg opposite the acute angle to the measure of the leg adjacent to the acute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if you have a right triangle, then the square built on the hypotenuse is equal to the sum of the squares built on the other two sides. a2 + b2 = c2.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from the circle's center to a point on the circle, and is constant for a given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segment that passes through the center and has its endpoints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acute triangle is a triangle with all three angles less than 90°.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Similarity test says that if two triangles have two pairs of sides that are proportional and the included angles are congruent, then the triangles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right triangle is the side of the triangle that is opposite to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figure or shape is moved from each point of the figure/shape in the same direction and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states that if the three sides of one triangle have the same lengths as the three sides of another triangle, then the two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supplement of an interior angle of a polygon.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2021-10-11T07:57:03Z</dcterms:created>
  <dcterms:modified xsi:type="dcterms:W3CDTF">2021-10-11T07:57:03Z</dcterms:modified>
</cp:coreProperties>
</file>