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Pairs of different angles made by two intersecting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triangle where the angles are 45, 45, 90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right triangles are congruent if the hypotense and one corresponding  angle are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longest side the one across from a given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trigonometric function that is equal to the ratio of the side adjacent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triangles are similar that have two similar corresponding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method of using proportions to find an unknown length or distance in similar figures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Two angles the included side of one triangle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Two angles and a opposite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image that is transformed that is the same shape as the previous shape but different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Positive acute angle that can represent any angle of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Three interior angles add up to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angle formed in the interior of a circle when two secant lines intersect on a triangle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that touches a circle or ellipse at just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measurement of an angle formed by two secants, two tangent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measurement of an arc of a circle is equal to the measure of the central iidea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Transversal passes through two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Pair of angles on the outer side of each of the two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angles that occupy the same relative position at each intersection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corresponding sides of two triangles that proportional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angle between a ray incident on a surface on the line perpendicular to thee surface at the point of the incidence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angle between a reflected ray at the point of incidence to a reflecting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triangle where the angles are 30,60, and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figures that have the same shape and the corresponding angles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sides that meet at a vertex of the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longest side of a right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special type of average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Triangles that are congruent if any pair has a corresponding angles   that are equal in both triangles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trigonometric function that is equal to the ratio of the side opposite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Three sides in proprtion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Two sides and the included angle of one triangle congruent to two 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2021-10-11T07:57:07Z</dcterms:created>
  <dcterms:modified xsi:type="dcterms:W3CDTF">2021-10-11T07:57:07Z</dcterms:modified>
</cp:coreProperties>
</file>