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3 angles and 3 sides. Has a sum of 180.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Intersecting line making a right angle. Two lines that meet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are always the same distance apart. They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with a single endpoint.  It extends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side of a right triangle. Always across or opposite from right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non adjacent angles. Formed by two intersecting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 of amount of space inside of a solid figure. Measured in cubic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Shapes that have the same shape. Although different sizes,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in common of two ray. It forms an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two angle with a measure of 90. Starts with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a line segment from center to perimeter. Half of the diameter.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 solid figure.A 3-D figure with all points the same distance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whose measure is greater than 90. As well as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 the parallel's but opposite of the transversal. Is a congruent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two angle who's measure is 180. Creates a straight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with a common side. No common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point of the line segment. Creates equal distance between endpoints.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non collinear rays. Have common endpoint.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whose measure is less than 90. Found in triangles.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precise location on a plane. Represented by a dot.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2021-10-11T07:57:09Z</dcterms:created>
  <dcterms:modified xsi:type="dcterms:W3CDTF">2021-10-11T07:57:09Z</dcterms:modified>
</cp:coreProperties>
</file>