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Spacebar on the Keyboard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mathematics that deals with points,lines,planes,and solids and examines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no parallel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of two numbers by divison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window edges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thin mark made by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 of a floor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formed at the intersection of two distinct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segment between two points on the circle or sphere which passes through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angle measure.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continuous line forming the boundary of a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sided figure with all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 of the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angles have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lines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whose measures sum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angles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 with a flat ceiling the angle between a wall and the ceiling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all the same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point that divides a segment into two congruent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2021-10-11T07:57:16Z</dcterms:created>
  <dcterms:modified xsi:type="dcterms:W3CDTF">2021-10-11T07:57:16Z</dcterms:modified>
</cp:coreProperties>
</file>