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Collinear rays with the same endpoint. They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12-sided polygon. Prefix means "add 2 to 10"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"not" to the two parts of a conditional. "If not p, then q."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with the measure of 180 deg. Looks like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a circle. Formula uses 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that intersects two or more lines at distinct points. Can be more than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 with no congruent sides. Sometimes no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lie in the same plane and do not intersect. Symbol for representation is 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have the same measure. OR lines that have the same measure. OR shapes that have the same shape and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Quadrilateral with four congruent sides AND angles. 3D shape is a cube.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Parallelogram with four congruent sides. Almost like the Windows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sided polygon. Has nine vertices.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2021-10-11T07:55:27Z</dcterms:created>
  <dcterms:modified xsi:type="dcterms:W3CDTF">2021-10-11T07:55:27Z</dcterms:modified>
</cp:coreProperties>
</file>