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of a line from one side to the other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the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 plane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with at least tree straight sides and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three sided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 geometric figure whose two end faces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surface of any kind of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parallelogram with opposite equal acute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outside limit of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only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symmetrical three-dimensional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square or triangle as a base that meets at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 sided plane figure with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 sided figure which has only 2 even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with straight parallel sides with a oval cross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that starts as a circle but ends with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 other than the one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 or highest point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four sided figure with all sides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2021-10-11T07:55:36Z</dcterms:created>
  <dcterms:modified xsi:type="dcterms:W3CDTF">2021-10-11T07:55:36Z</dcterms:modified>
</cp:coreProperties>
</file>