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Crossword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middle point of a line segment. It is equidistant from both endpoints, and it is the centroid both of the segment and of the endpoints. It bisects the segment.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line with a single endpoint (or point of origin) that extends infinitely in one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have the same angle (in degrees or radians). That is all. They don't have to point in the same direction. They don't have to be on similar sized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an angle smaller than a right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straight line which links two points without extending beyond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either of two angles whose sum is 90°.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relationship between two lines which meet at a right angle.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pair of angles that is formed when two lines intersect. Two angles are said to be lineal if they are adjacent angles formed by two intersecting lines. The measure of a straight angle is 180 degrees, so a lineal pair of angles must add up to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either of two angles whose sum is 180°.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bisection is the division of something into two equal or congruent parts, usually by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two lines that never intersect — think of an equal 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angle of 180°.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non-adjacent angles formed by a pair of intersecting lines. You can think of them as the opposite angles that appear in the "bow-tie" formed when two lines intersect.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angle of 90°, as in a corner of a square or at the intersection of two perpendicular straight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smaller angle. It is more than 90° and less than 180°</w:t>
            </w:r>
          </w:p>
        </w:tc>
      </w:tr>
    </w:tbl>
    <w:p>
      <w:pPr>
        <w:pStyle w:val="WordBankMedium"/>
      </w:pPr>
      <w:r>
        <w:t xml:space="preserve">   Supplementary Angles    </w:t>
      </w:r>
      <w:r>
        <w:t xml:space="preserve">   Complementary Angles    </w:t>
      </w:r>
      <w:r>
        <w:t xml:space="preserve">   Line Segment    </w:t>
      </w:r>
      <w:r>
        <w:t xml:space="preserve">   Ray    </w:t>
      </w:r>
      <w:r>
        <w:t xml:space="preserve">   Obtuse Angle    </w:t>
      </w:r>
      <w:r>
        <w:t xml:space="preserve">   Right Angle    </w:t>
      </w:r>
      <w:r>
        <w:t xml:space="preserve">   Acute Angle    </w:t>
      </w:r>
      <w:r>
        <w:t xml:space="preserve">   Straight Angle    </w:t>
      </w:r>
      <w:r>
        <w:t xml:space="preserve">   Congruent Angles    </w:t>
      </w:r>
      <w:r>
        <w:t xml:space="preserve">   Linear Pair    </w:t>
      </w:r>
      <w:r>
        <w:t xml:space="preserve">   Midpoint    </w:t>
      </w:r>
      <w:r>
        <w:t xml:space="preserve">   Parallel    </w:t>
      </w:r>
      <w:r>
        <w:t xml:space="preserve">   Perpendicular    </w:t>
      </w:r>
      <w:r>
        <w:t xml:space="preserve">   Bisector    </w:t>
      </w:r>
      <w:r>
        <w:t xml:space="preserve">   Vertical Angles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  </dc:title>
  <dcterms:created xsi:type="dcterms:W3CDTF">2021-10-11T07:57:19Z</dcterms:created>
  <dcterms:modified xsi:type="dcterms:W3CDTF">2021-10-11T07:57:19Z</dcterms:modified>
</cp:coreProperties>
</file>