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5 sides and 5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having three unequal sides and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straight line considered as originating at a point on the line and as extending in one direction from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extent of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2021-10-11T07:57:23Z</dcterms:created>
  <dcterms:modified xsi:type="dcterms:W3CDTF">2021-10-11T07:57:23Z</dcterms:modified>
</cp:coreProperties>
</file>