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angles whose measures equal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Flip across a line. Such as the x or y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location. Has no dimensions and is represented by a dot.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rigid motion exist that maps the figure onto itself it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two sides and the included angle of one triangle are congruent to two sides and the included angle of another triangle then the two triangles are congruent.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Exterior angles that lie on opposite side of a transversal.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Transformation that can change the size but not shape of a polygon.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Edge of a ruler.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__________ are similar.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lie on  opposite sides of a transversal.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lines intersect the two angles opposite of each other are congruent.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common endpoint.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adjacent angles with non common sides form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Polygon with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Ration of the lengths corresponding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Slide all points of a figure the same distance in the same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Continuous portion of a circle consisting of two points and all the points on the circle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Quadrilateral with at least one pair of parallel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Output of 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Transformation around point P.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Arc    </w:t>
      </w:r>
      <w:r>
        <w:t xml:space="preserve">   Vertical Angles     </w:t>
      </w:r>
      <w:r>
        <w:t xml:space="preserve">   Translations    </w:t>
      </w:r>
      <w:r>
        <w:t xml:space="preserve">   Reflection    </w:t>
      </w:r>
      <w:r>
        <w:t xml:space="preserve">   Rotation    </w:t>
      </w:r>
      <w:r>
        <w:t xml:space="preserve">   Symmetry    </w:t>
      </w:r>
      <w:r>
        <w:t xml:space="preserve">   Dilation     </w:t>
      </w:r>
      <w:r>
        <w:t xml:space="preserve">   Scale Factor     </w:t>
      </w:r>
      <w:r>
        <w:t xml:space="preserve">   Circles     </w:t>
      </w:r>
      <w:r>
        <w:t xml:space="preserve">   LInear Pair     </w:t>
      </w:r>
      <w:r>
        <w:t xml:space="preserve">   Alternate Interior Angles    </w:t>
      </w:r>
      <w:r>
        <w:t xml:space="preserve">   Supplementary Angles     </w:t>
      </w:r>
      <w:r>
        <w:t xml:space="preserve">   Alternate Exterior Angles    </w:t>
      </w:r>
      <w:r>
        <w:t xml:space="preserve">   Quadrilateral     </w:t>
      </w:r>
      <w:r>
        <w:t xml:space="preserve">   Trapezoid     </w:t>
      </w:r>
      <w:r>
        <w:t xml:space="preserve">   Straightedge     </w:t>
      </w:r>
      <w:r>
        <w:t xml:space="preserve">   Vertex    </w:t>
      </w:r>
      <w:r>
        <w:t xml:space="preserve">   Image     </w:t>
      </w:r>
      <w:r>
        <w:t xml:space="preserve">   SAS Triangle Congruence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2021-10-11T07:57:25Z</dcterms:created>
  <dcterms:modified xsi:type="dcterms:W3CDTF">2021-10-11T07:57:25Z</dcterms:modified>
</cp:coreProperties>
</file>