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points, lines, rays, or any other geometrical shapes that lie on the same plane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service that extends into infinity in all directions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two acute angles that add up to give a right angle of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full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Logic and Types of Statements.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add up to give 180 degrees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Line Segments that are the same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are considered the same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Shapes are ____ if they look like another if you flip, slide, or turn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2021-10-11T07:55:32Z</dcterms:created>
  <dcterms:modified xsi:type="dcterms:W3CDTF">2021-10-11T07:55:32Z</dcterms:modified>
</cp:coreProperties>
</file>