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angles whose measure have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2 lines intersected by a transversal, a pair of angles that lie on the same side of the transversal and between the 2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ray that divides an angle into 2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points &gt; extends in ONE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angles that are adjacent angles formed by intersecting lines &gt; angles must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created by 2 rays that share a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flat surface made up of points &gt; two dimensions &gt;3 non-collinear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point that divides a segment into 2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any figures is the set of points they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angles that lie on opposite sides of the transversal outside the intersected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part of a line that is bounded by 2 distinct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 one end point and extends infinitely along the line from the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 rays that have a common endpoint and form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lines that intersect at a 90 degree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nonadjacent angles that lie on opposite sides of the transversal between the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angles that DOES NOT share a vertex or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points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 on the same side of the transversal and on the same side of the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in the same plane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points not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angles who share a vertex and a side but have no common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angles whose measures have a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length of a straight line segment that links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location that has NO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angles formed by 2 intersecting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2021-10-11T07:55:34Z</dcterms:created>
  <dcterms:modified xsi:type="dcterms:W3CDTF">2021-10-11T07:55:34Z</dcterms:modified>
</cp:coreProperties>
</file>