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Geometry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distance around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triangle with two equal side lengths and two equal angles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portion of a circle made by two radii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triangle with all equal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squared plus b squared equals c squared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triangle with a right angle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angle in the middle of circle with its legs being two radii in that hit the circles edge in different 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triangle with each side being a different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line that goes from the middle of a circle to the 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line in a circle that goes from edge to edge crossing through the middle of a circle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</dc:title>
  <dcterms:created xsi:type="dcterms:W3CDTF">2021-10-11T07:57:41Z</dcterms:created>
  <dcterms:modified xsi:type="dcterms:W3CDTF">2021-10-11T07:57:41Z</dcterms:modified>
</cp:coreProperties>
</file>