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Cross-word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Comes after the preimage; after a translations has been completed the preimage becomes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one endpoint; Extends indefinitely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Exact place on a plane; represented by a capital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up of two rays; both rays share a commmon point which create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Corner or a point where lines meet; common point for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image of a graph or shape before it is taken through a transformation; Pre transformation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point on each side of an interval marking its extremity on that side; marks the ends of a shape or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two or more lines meet; Completes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Lines that are 90 degrees from each other; share a common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length of an object; path between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Transformation in a plane that turns every point of a figure through a specified angle and direction about a fixed point.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transformation without a change to a figure's shape or size; Examples are rotation or reflection: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 which cuts an angle into two equal halves; two congruent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an image moves or changes throughout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Consists of two points; has a start and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rotating around a axis or center; doesn't change shape or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2-dimensional shape made by drawing a curve that is always the same distance from a center; measure by diameter and radius.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up of 2 points; Has no start or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all sides, angles, and lengths are the similar/same to the preimage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Lines that never intersect; DO NOT share a common poiny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Cross-word</dc:title>
  <dcterms:created xsi:type="dcterms:W3CDTF">2021-10-11T07:57:03Z</dcterms:created>
  <dcterms:modified xsi:type="dcterms:W3CDTF">2021-10-11T07:57:03Z</dcterms:modified>
</cp:coreProperties>
</file>