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three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polygon with five sides and five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around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has a measure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of the number of unit squares needed to cover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quadrilateral whose opposite sides are parallel and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polygon with eight sides and eight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lines that intersect to form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the same shape and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quadrilateral with at least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with three sides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polygon with four sides and four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that is made up of two or more simpler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two-dimensional pattern that can be folded into a three-dimensional polyhedron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for measuring angles or for measuring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parallelogram with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polygon with six sides and six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parallelogram with four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with ten sides and ten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shape formed by two rays that share the same endpoint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2021-10-11T07:57:50Z</dcterms:created>
  <dcterms:modified xsi:type="dcterms:W3CDTF">2021-10-11T07:57:50Z</dcterms:modified>
</cp:coreProperties>
</file>