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point in opposite directions and have different steepness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congruent polygon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a circle defined by 2 endpoints of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(x^1+x^2/2, y^1+y^2/2)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A=πr^2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 infinite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polygon base and triangular lateral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the center of a circle and the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circle; C=2πr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use pythagorean theorem to find its missing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branch of mathematics that studies the sizes, shapes, positions angles, and dimensions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have the same steepness and direction, so they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“S” in SOH-CAH-TOA; the ratio of the opposite leg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appears exactly like the original by reflection or rotation</w:t>
            </w:r>
          </w:p>
        </w:tc>
      </w:tr>
    </w:tbl>
    <w:p>
      <w:pPr>
        <w:pStyle w:val="WordBankMedium"/>
      </w:pPr>
      <w:r>
        <w:t xml:space="preserve">   Pythagorean Theorem    </w:t>
      </w:r>
      <w:r>
        <w:t xml:space="preserve">   Sine    </w:t>
      </w:r>
      <w:r>
        <w:t xml:space="preserve">   Parallel    </w:t>
      </w:r>
      <w:r>
        <w:t xml:space="preserve">   Midpoint    </w:t>
      </w:r>
      <w:r>
        <w:t xml:space="preserve">   Prism    </w:t>
      </w:r>
      <w:r>
        <w:t xml:space="preserve">   Pyramid    </w:t>
      </w:r>
      <w:r>
        <w:t xml:space="preserve">   Radius    </w:t>
      </w:r>
      <w:r>
        <w:t xml:space="preserve">   Arc    </w:t>
      </w:r>
      <w:r>
        <w:t xml:space="preserve">   Circumference    </w:t>
      </w:r>
      <w:r>
        <w:t xml:space="preserve">   Area    </w:t>
      </w:r>
      <w:r>
        <w:t xml:space="preserve">   Geometry    </w:t>
      </w:r>
      <w:r>
        <w:t xml:space="preserve">   Symmetry    </w:t>
      </w:r>
      <w:r>
        <w:t xml:space="preserve">   Right Triangle     </w:t>
      </w:r>
      <w:r>
        <w:t xml:space="preserve">   Perpendicular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2021-10-11T07:57:52Z</dcterms:created>
  <dcterms:modified xsi:type="dcterms:W3CDTF">2021-10-11T07:57:52Z</dcterms:modified>
</cp:coreProperties>
</file>