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lines are crossed by another line, the pairs of angles on one side of the transversal but inside the two lines are called_________.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point of a segment is called________.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length of the perpendicular segment from the point to a line is called_______.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ratio of corresponding linear measurements of two similar figures________.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Opposite________ are two angles that do not share a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a line that consists of two points are all points between them is called an________.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A________ is a quadrilateral with two pairs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A________ consists of infinite many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point that is on the perpendicular bisector of a segment then it equidistant from the endpoints of the segment is called________.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figures that have the same shape but not the same size is called________.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is________ from two objects if it is the same distance from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two angles add up to 180 degrees its_________.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line, segment, or ray that is perpendicular to the segment at its midpoint.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that has three or more ratios that are equal is called an________.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Polygons that share a common side is called________.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with four sides are called________.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Opposite_________ are sides that don't share the same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Polygons having the corresponding angles congruent and the length of corresponding sides proportional are called________.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ratio of any length in a scale drawing to the corresponding actual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drawing in which all lengths are proportional to corresponding actual lengths.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2021-10-11T07:55:53Z</dcterms:created>
  <dcterms:modified xsi:type="dcterms:W3CDTF">2021-10-11T07:55:53Z</dcterms:modified>
</cp:coreProperties>
</file>