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Either of two angles sum is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lines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exact middle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characterized by the inference of general laws from particular instances.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continuous line forming the boundary of a closed geometric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suggest or assume the existence, fact, or truth of (something) as a basis for reasoning, discussion, or belief.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extent or measurement of a surface or piece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rule in algebra or other branches of mathematics expressed by symbols or formulae.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highest point; the top or apex.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line or ray that divides an angle into two congruent angles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contradiction or denial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opinion or conclusion formed on the basis of incomplete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(Of points) lying in the same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proposition made as a basis for reasoning, without any assumption of its truth.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characterized by or based on the inference of particular instances from a general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either of two angles whose sum is 180°.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lines intersecting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agreement of harmony.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Engage in conversation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2021-10-11T07:55:55Z</dcterms:created>
  <dcterms:modified xsi:type="dcterms:W3CDTF">2021-10-11T07:55:55Z</dcterms:modified>
</cp:coreProperties>
</file>