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describe a triangle by its angles. Has to have one of its angles above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line segment. It joins a pair of vertices across the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four sides. Has to have four equal angles that are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 part in a triangle. It is a vertex between the equal side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describe a triangle by its angles. Has to have an angle that measures exactly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used to describe a triangle. Triangle that has to have two sides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known as a rhombus. With its four equal sides, it also has four equal angles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a type of triangle. Triangle that has all of its sides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that is used to describe a polygon. Polygon that has no interior reflex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point in a polygon where two sides meet. A polygon can have multiple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known as a quadrilateral. It has opposite sides that are parallel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closed plane figure. It has straight line sides which do not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polygon with only four sides. There are six different types of quadrilaterals.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is used to describe an angle. Angle is suppose to be extending the figure outside of the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polygon with three sides. Can be classified by the measurement of its sides or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a quadrilateral. Has only one pair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quadrilateral. Has all of its sides equal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describe a triangle by its angles. Has to have all of its angle below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describe a triangle. This kind of triangle has to have all sides different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a quadrilateral. Contains two pairs of adjacent sides equal.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2021-10-11T07:56:05Z</dcterms:created>
  <dcterms:modified xsi:type="dcterms:W3CDTF">2021-10-11T07:56:05Z</dcterms:modified>
</cp:coreProperties>
</file>