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dimensional, goes 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dimensional, has three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location on a plane or line represented by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determines the end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Terms with a formal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with one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rays that share an endpoint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points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where lines or planes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geometry words, no formal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doesn't go on forever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2021-10-11T07:56:07Z</dcterms:created>
  <dcterms:modified xsi:type="dcterms:W3CDTF">2021-10-11T07:56:07Z</dcterms:modified>
</cp:coreProperties>
</file>